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Демянчука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ла Андреевича, </w:t>
      </w:r>
      <w:r>
        <w:rPr>
          <w:rStyle w:val="cat-ExternalSystemDefinedgrp-3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8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10.06.2025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39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неофициально работает у ИП </w:t>
      </w:r>
      <w:r>
        <w:rPr>
          <w:rFonts w:ascii="Times New Roman" w:eastAsia="Times New Roman" w:hAnsi="Times New Roman" w:cs="Times New Roman"/>
          <w:sz w:val="25"/>
          <w:szCs w:val="25"/>
        </w:rPr>
        <w:t>Смоляникова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водителем, оплатил все штрафы в общей сумме 17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000 руб., </w:t>
      </w:r>
      <w:r>
        <w:rPr>
          <w:rFonts w:ascii="Times New Roman" w:eastAsia="Times New Roman" w:hAnsi="Times New Roman" w:cs="Times New Roman"/>
          <w:sz w:val="25"/>
          <w:szCs w:val="25"/>
        </w:rPr>
        <w:t>проси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697992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01.08.2025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3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Демянчука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ла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0412365400395009102520175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UserDefinedgrp-41rplc-52">
    <w:name w:val="cat-UserDefined grp-4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